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ASL 2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last name of your ASL2 professor?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Deaf individuals value________ over individualism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deaf people experience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Deaf individuals refer the deaf world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Americans are hard of hearing to some degree?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signing with a Deaf person keep your eyes on their...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ASL universal?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this class?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Today, most deaf kids are educated in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addition to the United States, where else is American Sign Language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least effective mode of communicating  with a Deaf person?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ASL 2 Activity</dc:title>
  <dcterms:created xsi:type="dcterms:W3CDTF">2021-10-12T13:56:35Z</dcterms:created>
  <dcterms:modified xsi:type="dcterms:W3CDTF">2021-10-12T13:56:35Z</dcterms:modified>
</cp:coreProperties>
</file>