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2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rudolph    </w:t>
      </w:r>
      <w:r>
        <w:t xml:space="preserve">   snowflake    </w:t>
      </w:r>
      <w:r>
        <w:t xml:space="preserve">   chimney    </w:t>
      </w:r>
      <w:r>
        <w:t xml:space="preserve">   reindeer    </w:t>
      </w:r>
      <w:r>
        <w:t xml:space="preserve">   christmas card    </w:t>
      </w:r>
      <w:r>
        <w:t xml:space="preserve">   sleigh    </w:t>
      </w:r>
      <w:r>
        <w:t xml:space="preserve">   snowman    </w:t>
      </w:r>
      <w:r>
        <w:t xml:space="preserve">   santa clause    </w:t>
      </w:r>
      <w:r>
        <w:t xml:space="preserve">   gingerbread house    </w:t>
      </w:r>
      <w:r>
        <w:t xml:space="preserve">   fireplace    </w:t>
      </w:r>
      <w:r>
        <w:t xml:space="preserve">   christmas tree    </w:t>
      </w:r>
      <w:r>
        <w:t xml:space="preserve">   snow globe    </w:t>
      </w:r>
      <w:r>
        <w:t xml:space="preserve">   gingerbread man    </w:t>
      </w:r>
      <w:r>
        <w:t xml:space="preserve">   stockings    </w:t>
      </w:r>
      <w:r>
        <w:t xml:space="preserve">   candy    </w:t>
      </w:r>
      <w:r>
        <w:t xml:space="preserve">   wreath    </w:t>
      </w:r>
      <w:r>
        <w:t xml:space="preserve">   gift    </w:t>
      </w:r>
      <w:r>
        <w:t xml:space="preserve">   holly    </w:t>
      </w:r>
      <w:r>
        <w:t xml:space="preserve">   christmas ornament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2 Christmas Word Search</dc:title>
  <dcterms:created xsi:type="dcterms:W3CDTF">2021-10-12T13:56:43Z</dcterms:created>
  <dcterms:modified xsi:type="dcterms:W3CDTF">2021-10-12T13:56:43Z</dcterms:modified>
</cp:coreProperties>
</file>