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H: "w" shape O: sideways L: chin M: out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H: middle fingers outward O: in-ward L: right chest M:make a heart shape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H:"x" hand-shape O:side-ways L: in the air M: circle movements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H: pointer finger out O: down L: chest M: circle forwards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H: flat hands O: in/out L: everywhere M: around E:none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H: flat hand with thumb up O: non-dominant hand face up, dominant hand towards you L: sign space M: out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H: "a" shape O: sideways L: side of mouth M: down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H: "y" handshape O:to the right L: up to ear M: move to ear E: None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H: "r" shape O: sideways L: side of mouth M: down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H: "h" shape O: in L: face M: circle around face E: none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H: "favorite sign" O: in L: chin to chest M: down E: none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H: flat hands O: down L: above head M: push down E: none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H: fingers spread out w/five hand-shape O: in L: sign space M: hands go through each other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H: letter "e" w/both hands O:out-ward L: sign space M: shake E:none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H: pointer finger O: out L: chest M: out &amp; down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H: fingers together O: down L: hand M: sideways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H:hands put together O: straight L: sign space  M: opening hands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H: "f" shape O: out L: sign space M: circler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H: "c" handshape O: to the left L:  in-front of face M: backwards "c" E: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H: wiggly fingers O: up L: sign space M: up and down E: none 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Help    </w:t>
      </w:r>
      <w:r>
        <w:t xml:space="preserve">   Telephone     </w:t>
      </w:r>
      <w:r>
        <w:t xml:space="preserve">   pencil    </w:t>
      </w:r>
      <w:r>
        <w:t xml:space="preserve">   Chicago     </w:t>
      </w:r>
      <w:r>
        <w:t xml:space="preserve">   Grey    </w:t>
      </w:r>
      <w:r>
        <w:t xml:space="preserve">   Valentines -Day     </w:t>
      </w:r>
      <w:r>
        <w:t xml:space="preserve">   To-Celebrate    </w:t>
      </w:r>
      <w:r>
        <w:t xml:space="preserve">   Easter     </w:t>
      </w:r>
      <w:r>
        <w:t xml:space="preserve">   Rain    </w:t>
      </w:r>
      <w:r>
        <w:t xml:space="preserve">   wind    </w:t>
      </w:r>
      <w:r>
        <w:t xml:space="preserve">   Birthday     </w:t>
      </w:r>
      <w:r>
        <w:t xml:space="preserve">   Family     </w:t>
      </w:r>
      <w:r>
        <w:t xml:space="preserve">   when    </w:t>
      </w:r>
      <w:r>
        <w:t xml:space="preserve">   restaurant     </w:t>
      </w:r>
      <w:r>
        <w:t xml:space="preserve">   weekend    </w:t>
      </w:r>
      <w:r>
        <w:t xml:space="preserve">   everyday     </w:t>
      </w:r>
      <w:r>
        <w:t xml:space="preserve">   water    </w:t>
      </w:r>
      <w:r>
        <w:t xml:space="preserve">   beach     </w:t>
      </w:r>
      <w:r>
        <w:t xml:space="preserve">   Hawaii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CROSSWORD</dc:title>
  <dcterms:created xsi:type="dcterms:W3CDTF">2021-10-11T01:37:12Z</dcterms:created>
  <dcterms:modified xsi:type="dcterms:W3CDTF">2021-10-11T01:37:12Z</dcterms:modified>
</cp:coreProperties>
</file>