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that enhances ones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has a problem with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child of a deaf adult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when one sign with exact English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language that is mainly used with the deaf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colorful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one can not 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sign when one just uses the ASL Alfabet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ASL and English grammar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culture of the deaf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Crossword</dc:title>
  <dcterms:created xsi:type="dcterms:W3CDTF">2022-09-03T14:45:28Z</dcterms:created>
  <dcterms:modified xsi:type="dcterms:W3CDTF">2022-09-03T14:45:28Z</dcterms:modified>
</cp:coreProperties>
</file>