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ASL Culture and Grammar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WH questions your eyebrows go__________.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Signs that resemble the meaning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hand that you use to sign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maintaining this, is considered rude in the Deaf community.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Shoulder tap and hand wave are the proper ways to get a Deaf person's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Using head nods, shakes, eyebrows, nose, eyes and lips in ASL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area in which most signs are made in normal conversation.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Slight differences between signs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name sign that shows a physical or behavioral trait of a person is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 Sign Language is not?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ASL there are 5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sign, What are you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first Deaf president at Gallaudet University?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Pointing back to yourself  in ASL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question maker is when you ________ your eyebrows.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 Culture and Grammar</dc:title>
  <dcterms:created xsi:type="dcterms:W3CDTF">2021-10-11T01:37:19Z</dcterms:created>
  <dcterms:modified xsi:type="dcterms:W3CDTF">2021-10-11T01:37:19Z</dcterms:modified>
</cp:coreProperties>
</file>