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who people can't hear?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your read the story, the boy who cried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pikachu?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uses numbers?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thirsty, you ask for a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season has the sign 'tree'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is a type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driving what animal must you look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is played while standing in a line?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should we be nice to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FUN</dc:title>
  <dcterms:created xsi:type="dcterms:W3CDTF">2021-10-11T01:36:49Z</dcterms:created>
  <dcterms:modified xsi:type="dcterms:W3CDTF">2021-10-11T01:36:49Z</dcterms:modified>
</cp:coreProperties>
</file>