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scream    </w:t>
      </w:r>
      <w:r>
        <w:t xml:space="preserve">   lantern    </w:t>
      </w:r>
      <w:r>
        <w:t xml:space="preserve">   pumpkin    </w:t>
      </w:r>
      <w:r>
        <w:t xml:space="preserve">   night    </w:t>
      </w:r>
      <w:r>
        <w:t xml:space="preserve">   scary    </w:t>
      </w:r>
      <w:r>
        <w:t xml:space="preserve">   chocolate    </w:t>
      </w:r>
      <w:r>
        <w:t xml:space="preserve">   candy    </w:t>
      </w:r>
      <w:r>
        <w:t xml:space="preserve">   trick or treat    </w:t>
      </w:r>
      <w:r>
        <w:t xml:space="preserve">   mask    </w:t>
      </w:r>
      <w:r>
        <w:t xml:space="preserve">   costume    </w:t>
      </w:r>
      <w:r>
        <w:t xml:space="preserve">   clown    </w:t>
      </w:r>
      <w:r>
        <w:t xml:space="preserve">   ghost    </w:t>
      </w:r>
      <w:r>
        <w:t xml:space="preserve">   haunted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Halloween Word Search</dc:title>
  <dcterms:created xsi:type="dcterms:W3CDTF">2021-10-11T01:37:30Z</dcterms:created>
  <dcterms:modified xsi:type="dcterms:W3CDTF">2021-10-11T01:37:30Z</dcterms:modified>
</cp:coreProperties>
</file>