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III Unit 3 Deaf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Gallaudet and Clerc are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Deaf Frenchman - 1st teacher for the deaf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Clerc taught Gallaudet ASL and Gallaudet taught Cerc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are believed to have treated deaf people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a system of signs and fingerspelling as a way around their vow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Martha's ___________ - In the 1700s-1900s high rate of deafness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Deaf man that created a famous statue of Clerc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Gallaudet was born here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Fitch Cogswell - doctor and father of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Planned on becoming a priest but was inspired by a little deaf girl to purse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Abbe - known as "Father of French teaching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German, hearing man that was considered the "Father of Oral Education"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Gallaudet traveled to ______________ in search of deaf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mention of deaf people comes from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student at the 1st school for the deaf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middle ages, deaf/HH people were sent here because they were thought to be possessed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Abbe - Brought Gallaudet and Clerc together 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Pedro Ponce de Leon lived here (country).  Hearing monk that taught Deaf children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III Unit 3 Deaf History </dc:title>
  <dcterms:created xsi:type="dcterms:W3CDTF">2021-10-11T01:37:08Z</dcterms:created>
  <dcterms:modified xsi:type="dcterms:W3CDTF">2021-10-11T01:37:08Z</dcterms:modified>
</cp:coreProperties>
</file>