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ASL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first american school for the Deaf?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ASL is close to what other sign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gingers of your dominant hand to form letters of the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traveled back to Hartford from France and founded the american school for the Deaf?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method became favored in schools and forbid the use of ASL?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understanding words by watching the mouth, lips and tongue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Colonists from England settled on what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is Gallaudet located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was developing a method of training for speech and lipreading?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discrimination of a person based on their inability to hear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Story</dc:title>
  <dcterms:created xsi:type="dcterms:W3CDTF">2021-10-11T01:37:47Z</dcterms:created>
  <dcterms:modified xsi:type="dcterms:W3CDTF">2021-10-11T01:37:47Z</dcterms:modified>
</cp:coreProperties>
</file>