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suffix is added to a sign to indicate identify or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ASL in written form is referred to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term is preferred over “hearing impaired”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Gestures used to clarify size, shape, movement,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first Deaf university in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ASL is not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sign can be used as a noun or verb, the noun has a _________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Frenchman who introduced sign language to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sign can be used as a noun or a verb, the verb has a ________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Sign Language, abbreviated</w:t>
            </w:r>
          </w:p>
        </w:tc>
      </w:tr>
    </w:tbl>
    <w:p>
      <w:pPr>
        <w:pStyle w:val="WordBankMedium"/>
      </w:pPr>
      <w:r>
        <w:t xml:space="preserve">   Gallaudet    </w:t>
      </w:r>
      <w:r>
        <w:t xml:space="preserve">   Leclerc    </w:t>
      </w:r>
      <w:r>
        <w:t xml:space="preserve">   Classifiers    </w:t>
      </w:r>
      <w:r>
        <w:t xml:space="preserve">   Agent    </w:t>
      </w:r>
      <w:r>
        <w:t xml:space="preserve">   Hard of hearing    </w:t>
      </w:r>
      <w:r>
        <w:t xml:space="preserve">   Gloss    </w:t>
      </w:r>
      <w:r>
        <w:t xml:space="preserve">   Universal    </w:t>
      </w:r>
      <w:r>
        <w:t xml:space="preserve">   ASL    </w:t>
      </w:r>
      <w:r>
        <w:t xml:space="preserve">   Repeated    </w:t>
      </w:r>
      <w:r>
        <w:t xml:space="preserve">   Single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Stuff</dc:title>
  <dcterms:created xsi:type="dcterms:W3CDTF">2021-10-11T01:37:33Z</dcterms:created>
  <dcterms:modified xsi:type="dcterms:W3CDTF">2021-10-11T01:37:33Z</dcterms:modified>
</cp:coreProperties>
</file>