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WOMAN    </w:t>
      </w:r>
      <w:r>
        <w:t xml:space="preserve">   WALK    </w:t>
      </w:r>
      <w:r>
        <w:t xml:space="preserve">   TORONTO    </w:t>
      </w:r>
      <w:r>
        <w:t xml:space="preserve">   TOGETHER    </w:t>
      </w:r>
      <w:r>
        <w:t xml:space="preserve">   THROW    </w:t>
      </w:r>
      <w:r>
        <w:t xml:space="preserve">   TEST    </w:t>
      </w:r>
      <w:r>
        <w:t xml:space="preserve">   TEACHER    </w:t>
      </w:r>
      <w:r>
        <w:t xml:space="preserve">   TEA    </w:t>
      </w:r>
      <w:r>
        <w:t xml:space="preserve">   TABLE    </w:t>
      </w:r>
      <w:r>
        <w:t xml:space="preserve">   SON    </w:t>
      </w:r>
      <w:r>
        <w:t xml:space="preserve">   SLEEP    </w:t>
      </w:r>
      <w:r>
        <w:t xml:space="preserve">   SIT    </w:t>
      </w:r>
      <w:r>
        <w:t xml:space="preserve">   SISTER    </w:t>
      </w:r>
      <w:r>
        <w:t xml:space="preserve">   SIGNS    </w:t>
      </w:r>
      <w:r>
        <w:t xml:space="preserve">   SICK    </w:t>
      </w:r>
      <w:r>
        <w:t xml:space="preserve">   SENECA    </w:t>
      </w:r>
      <w:r>
        <w:t xml:space="preserve">   RUN    </w:t>
      </w:r>
      <w:r>
        <w:t xml:space="preserve">   PLAY    </w:t>
      </w:r>
      <w:r>
        <w:t xml:space="preserve">   PAPER    </w:t>
      </w:r>
      <w:r>
        <w:t xml:space="preserve">   PAINT    </w:t>
      </w:r>
      <w:r>
        <w:t xml:space="preserve">   OTTAWA    </w:t>
      </w:r>
      <w:r>
        <w:t xml:space="preserve">   OK    </w:t>
      </w:r>
      <w:r>
        <w:t xml:space="preserve">   OFFICE    </w:t>
      </w:r>
      <w:r>
        <w:t xml:space="preserve">   NUMBERS    </w:t>
      </w:r>
      <w:r>
        <w:t xml:space="preserve">   NEED    </w:t>
      </w:r>
      <w:r>
        <w:t xml:space="preserve">   NAME    </w:t>
      </w:r>
      <w:r>
        <w:t xml:space="preserve">   MOTORCYCLE    </w:t>
      </w:r>
      <w:r>
        <w:t xml:space="preserve">   MILK    </w:t>
      </w:r>
      <w:r>
        <w:t xml:space="preserve">   MAN    </w:t>
      </w:r>
      <w:r>
        <w:t xml:space="preserve">   LOOK    </w:t>
      </w:r>
      <w:r>
        <w:t xml:space="preserve">   LOBBY    </w:t>
      </w:r>
      <w:r>
        <w:t xml:space="preserve">   LIVE    </w:t>
      </w:r>
      <w:r>
        <w:t xml:space="preserve">   LIBRARY    </w:t>
      </w:r>
      <w:r>
        <w:t xml:space="preserve">   LET DOWN    </w:t>
      </w:r>
      <w:r>
        <w:t xml:space="preserve">   LEARNER    </w:t>
      </w:r>
      <w:r>
        <w:t xml:space="preserve">   LAB    </w:t>
      </w:r>
      <w:r>
        <w:t xml:space="preserve">   JOT DOWN    </w:t>
      </w:r>
      <w:r>
        <w:t xml:space="preserve">   HUSBAND    </w:t>
      </w:r>
      <w:r>
        <w:t xml:space="preserve">   HUNGRY    </w:t>
      </w:r>
      <w:r>
        <w:t xml:space="preserve">   HOW ARE YOU    </w:t>
      </w:r>
      <w:r>
        <w:t xml:space="preserve">   HOW    </w:t>
      </w:r>
      <w:r>
        <w:t xml:space="preserve">   HOUSE    </w:t>
      </w:r>
      <w:r>
        <w:t xml:space="preserve">   HOMEWORK    </w:t>
      </w:r>
      <w:r>
        <w:t xml:space="preserve">   HOME    </w:t>
      </w:r>
      <w:r>
        <w:t xml:space="preserve">   HIDE    </w:t>
      </w:r>
      <w:r>
        <w:t xml:space="preserve">   HELP    </w:t>
      </w:r>
      <w:r>
        <w:t xml:space="preserve">   HELLO    </w:t>
      </w:r>
      <w:r>
        <w:t xml:space="preserve">   HEARING    </w:t>
      </w:r>
      <w:r>
        <w:t xml:space="preserve">   GREEN    </w:t>
      </w:r>
      <w:r>
        <w:t xml:space="preserve">   GOOD    </w:t>
      </w:r>
      <w:r>
        <w:t xml:space="preserve">   GAME    </w:t>
      </w:r>
      <w:r>
        <w:t xml:space="preserve">   GALLAUDET    </w:t>
      </w:r>
      <w:r>
        <w:t xml:space="preserve">   FRIENDS    </w:t>
      </w:r>
      <w:r>
        <w:t xml:space="preserve">   FINE    </w:t>
      </w:r>
      <w:r>
        <w:t xml:space="preserve">   FIND    </w:t>
      </w:r>
      <w:r>
        <w:t xml:space="preserve">   ELEVATOR    </w:t>
      </w:r>
      <w:r>
        <w:t xml:space="preserve">   EAT    </w:t>
      </w:r>
      <w:r>
        <w:t xml:space="preserve">   DRINK    </w:t>
      </w:r>
      <w:r>
        <w:t xml:space="preserve">   DRAW    </w:t>
      </w:r>
      <w:r>
        <w:t xml:space="preserve">   DOG    </w:t>
      </w:r>
      <w:r>
        <w:t xml:space="preserve">   DEAF    </w:t>
      </w:r>
      <w:r>
        <w:t xml:space="preserve">   DAUGHTER    </w:t>
      </w:r>
      <w:r>
        <w:t xml:space="preserve">   COLOUR    </w:t>
      </w:r>
      <w:r>
        <w:t xml:space="preserve">   COLLEGE    </w:t>
      </w:r>
      <w:r>
        <w:t xml:space="preserve">   COFFEE    </w:t>
      </w:r>
      <w:r>
        <w:t xml:space="preserve">   CLASSROOM    </w:t>
      </w:r>
      <w:r>
        <w:t xml:space="preserve">   CLASS    </w:t>
      </w:r>
      <w:r>
        <w:t xml:space="preserve">   CHAIR    </w:t>
      </w:r>
      <w:r>
        <w:t xml:space="preserve">   CAT    </w:t>
      </w:r>
      <w:r>
        <w:t xml:space="preserve">   CAR    </w:t>
      </w:r>
      <w:r>
        <w:t xml:space="preserve">   CANADA    </w:t>
      </w:r>
      <w:r>
        <w:t xml:space="preserve">   CAMPING    </w:t>
      </w:r>
      <w:r>
        <w:t xml:space="preserve">   BYE    </w:t>
      </w:r>
      <w:r>
        <w:t xml:space="preserve">   BUS    </w:t>
      </w:r>
      <w:r>
        <w:t xml:space="preserve">   BROTHER    </w:t>
      </w:r>
      <w:r>
        <w:t xml:space="preserve">   BOOK    </w:t>
      </w:r>
      <w:r>
        <w:t xml:space="preserve">   BLUE    </w:t>
      </w:r>
      <w:r>
        <w:t xml:space="preserve">   BLACK    </w:t>
      </w:r>
      <w:r>
        <w:t xml:space="preserve">   BIKE    </w:t>
      </w:r>
      <w:r>
        <w:t xml:space="preserve">   BATHROOM    </w:t>
      </w:r>
      <w:r>
        <w:t xml:space="preserve">   APARTMENT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VOCABULARY</dc:title>
  <dcterms:created xsi:type="dcterms:W3CDTF">2021-10-11T01:36:57Z</dcterms:created>
  <dcterms:modified xsi:type="dcterms:W3CDTF">2021-10-11T01:36:57Z</dcterms:modified>
</cp:coreProperties>
</file>