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Arrive    </w:t>
      </w:r>
      <w:r>
        <w:t xml:space="preserve">   Become    </w:t>
      </w:r>
      <w:r>
        <w:t xml:space="preserve">   Tomorrow    </w:t>
      </w:r>
      <w:r>
        <w:t xml:space="preserve">   See You Tomorrow    </w:t>
      </w:r>
      <w:r>
        <w:t xml:space="preserve">   To see    </w:t>
      </w:r>
      <w:r>
        <w:t xml:space="preserve">   Later    </w:t>
      </w:r>
      <w:r>
        <w:t xml:space="preserve">   Today    </w:t>
      </w:r>
      <w:r>
        <w:t xml:space="preserve">   Favorite    </w:t>
      </w:r>
      <w:r>
        <w:t xml:space="preserve">   Get    </w:t>
      </w:r>
      <w:r>
        <w:t xml:space="preserve">   Have    </w:t>
      </w:r>
      <w:r>
        <w:t xml:space="preserve">   Take Care    </w:t>
      </w:r>
      <w:r>
        <w:t xml:space="preserve">   Me too    </w:t>
      </w:r>
      <w:r>
        <w:t xml:space="preserve">   Goodbye    </w:t>
      </w:r>
      <w:r>
        <w:t xml:space="preserve">   Movie    </w:t>
      </w:r>
      <w:r>
        <w:t xml:space="preserve">   Dont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Vocab</dc:title>
  <dcterms:created xsi:type="dcterms:W3CDTF">2021-10-11T01:36:28Z</dcterms:created>
  <dcterms:modified xsi:type="dcterms:W3CDTF">2021-10-11T01:36:28Z</dcterms:modified>
</cp:coreProperties>
</file>