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marry    </w:t>
      </w:r>
      <w:r>
        <w:t xml:space="preserve">   pregnant    </w:t>
      </w:r>
      <w:r>
        <w:t xml:space="preserve">   siblings    </w:t>
      </w:r>
      <w:r>
        <w:t xml:space="preserve">   engage    </w:t>
      </w:r>
      <w:r>
        <w:t xml:space="preserve">   wedding    </w:t>
      </w:r>
      <w:r>
        <w:t xml:space="preserve">   sister    </w:t>
      </w:r>
      <w:r>
        <w:t xml:space="preserve">   not want    </w:t>
      </w:r>
      <w:r>
        <w:t xml:space="preserve">   girl    </w:t>
      </w:r>
      <w:r>
        <w:t xml:space="preserve">   boy    </w:t>
      </w:r>
      <w:r>
        <w:t xml:space="preserve">   daughter    </w:t>
      </w:r>
      <w:r>
        <w:t xml:space="preserve">   parents    </w:t>
      </w:r>
      <w:r>
        <w:t xml:space="preserve">   family    </w:t>
      </w:r>
      <w:r>
        <w:t xml:space="preserve">   none    </w:t>
      </w:r>
      <w:r>
        <w:t xml:space="preserve">   have    </w:t>
      </w:r>
      <w:r>
        <w:t xml:space="preserve">   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WORD SEARCH</dc:title>
  <dcterms:created xsi:type="dcterms:W3CDTF">2021-10-11T01:37:49Z</dcterms:created>
  <dcterms:modified xsi:type="dcterms:W3CDTF">2021-10-11T01:37:49Z</dcterms:modified>
</cp:coreProperties>
</file>