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Rainy    </w:t>
      </w:r>
      <w:r>
        <w:t xml:space="preserve">   Cloudy    </w:t>
      </w:r>
      <w:r>
        <w:t xml:space="preserve">   Sunny    </w:t>
      </w:r>
      <w:r>
        <w:t xml:space="preserve">   Cold    </w:t>
      </w:r>
      <w:r>
        <w:t xml:space="preserve">   Cool    </w:t>
      </w:r>
      <w:r>
        <w:t xml:space="preserve">   Hot    </w:t>
      </w:r>
      <w:r>
        <w:t xml:space="preserve">   Weather    </w:t>
      </w:r>
      <w:r>
        <w:t xml:space="preserve">   Seasons    </w:t>
      </w:r>
      <w:r>
        <w:t xml:space="preserve">   Spring    </w:t>
      </w:r>
      <w:r>
        <w:t xml:space="preserve">   Winter    </w:t>
      </w:r>
      <w:r>
        <w:t xml:space="preserve">   Fall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Word Search </dc:title>
  <dcterms:created xsi:type="dcterms:W3CDTF">2021-10-11T01:37:56Z</dcterms:created>
  <dcterms:modified xsi:type="dcterms:W3CDTF">2021-10-11T01:37:56Z</dcterms:modified>
</cp:coreProperties>
</file>