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</w:tc>
      </w:tr>
    </w:tbl>
    <w:p>
      <w:pPr>
        <w:pStyle w:val="WordBankMedium"/>
      </w:pPr>
      <w:r>
        <w:t xml:space="preserve">   green    </w:t>
      </w:r>
      <w:r>
        <w:t xml:space="preserve">   Celebrate    </w:t>
      </w:r>
      <w:r>
        <w:t xml:space="preserve">   Rollar Blade    </w:t>
      </w:r>
      <w:r>
        <w:t xml:space="preserve">   No    </w:t>
      </w:r>
      <w:r>
        <w:t xml:space="preserve">   Season    </w:t>
      </w:r>
      <w:r>
        <w:t xml:space="preserve">   Cloudy    </w:t>
      </w:r>
      <w:r>
        <w:t xml:space="preserve">   Depends    </w:t>
      </w:r>
      <w:r>
        <w:t xml:space="preserve">   Valentines Day    </w:t>
      </w:r>
      <w:r>
        <w:t xml:space="preserve">   Paper    </w:t>
      </w:r>
      <w:r>
        <w:t xml:space="preserve">   Test    </w:t>
      </w:r>
      <w:r>
        <w:t xml:space="preserve">   Blue    </w:t>
      </w:r>
      <w:r>
        <w:t xml:space="preserve">   Email    </w:t>
      </w:r>
      <w:r>
        <w:t xml:space="preserve">   Year    </w:t>
      </w:r>
      <w:r>
        <w:t xml:space="preserve">   New Years    </w:t>
      </w:r>
      <w:r>
        <w:t xml:space="preserve">   Christmas    </w:t>
      </w:r>
      <w:r>
        <w:t xml:space="preserve">   How Many    </w:t>
      </w:r>
      <w:r>
        <w:t xml:space="preserve">   Celebrate    </w:t>
      </w:r>
      <w:r>
        <w:t xml:space="preserve">   From    </w:t>
      </w:r>
      <w:r>
        <w:t xml:space="preserve">   Month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crossword</dc:title>
  <dcterms:created xsi:type="dcterms:W3CDTF">2021-10-11T01:37:16Z</dcterms:created>
  <dcterms:modified xsi:type="dcterms:W3CDTF">2021-10-11T01:37:16Z</dcterms:modified>
</cp:coreProperties>
</file>