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book    </w:t>
      </w:r>
      <w:r>
        <w:t xml:space="preserve">   turtle    </w:t>
      </w:r>
      <w:r>
        <w:t xml:space="preserve">   horse    </w:t>
      </w:r>
      <w:r>
        <w:t xml:space="preserve">   heart    </w:t>
      </w:r>
      <w:r>
        <w:t xml:space="preserve">   lizard    </w:t>
      </w:r>
      <w:r>
        <w:t xml:space="preserve">   cake    </w:t>
      </w:r>
      <w:r>
        <w:t xml:space="preserve">   puppy    </w:t>
      </w:r>
      <w:r>
        <w:t xml:space="preserve">   happy    </w:t>
      </w:r>
      <w:r>
        <w:t xml:space="preserve">   sign language    </w:t>
      </w:r>
      <w:r>
        <w:t xml:space="preserve">   mom    </w:t>
      </w:r>
      <w:r>
        <w:t xml:space="preserve">   milk    </w:t>
      </w:r>
      <w:r>
        <w:t xml:space="preserve">   cookie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</dc:title>
  <dcterms:created xsi:type="dcterms:W3CDTF">2021-10-12T13:56:13Z</dcterms:created>
  <dcterms:modified xsi:type="dcterms:W3CDTF">2021-10-12T13:56:13Z</dcterms:modified>
</cp:coreProperties>
</file>