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ASL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USING THE ALPHABET TO SPEAK WITH YOUR FINGERS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A PERSON CAN ONLY HEAR A LITTLE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LANGUAGE THAT IS MOSTLY USE BY DEAF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VERY COLORFUL ARTWORK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CHILD OF DEAF ADULT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Your birthday when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SOMEBODY CANT HEAr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HELPS HARD OF HEARING OR DEAF PEOPLE HEAR BETTER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is your birthday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ASL grammar mixed with English grammar.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ASL</dc:title>
  <dcterms:created xsi:type="dcterms:W3CDTF">2022-09-03T14:45:39Z</dcterms:created>
  <dcterms:modified xsi:type="dcterms:W3CDTF">2022-09-03T14:45:39Z</dcterms:modified>
</cp:coreProperties>
</file>