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ASL vocal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soda machine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table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 done with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downstairs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enter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laptop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bicycle </w:t>
            </w:r>
          </w:p>
        </w:tc>
      </w:tr>
    </w:tbl>
    <w:p>
      <w:pPr>
        <w:pStyle w:val="WordBankSmall"/>
      </w:pPr>
      <w:r>
        <w:t xml:space="preserve">   bicycle    </w:t>
      </w:r>
      <w:r>
        <w:t xml:space="preserve">   to be done with    </w:t>
      </w:r>
      <w:r>
        <w:t xml:space="preserve">   dog    </w:t>
      </w:r>
      <w:r>
        <w:t xml:space="preserve">   to enter    </w:t>
      </w:r>
      <w:r>
        <w:t xml:space="preserve">   cat    </w:t>
      </w:r>
      <w:r>
        <w:t xml:space="preserve">   table    </w:t>
      </w:r>
      <w:r>
        <w:t xml:space="preserve">   downstairs    </w:t>
      </w:r>
      <w:r>
        <w:t xml:space="preserve">   box    </w:t>
      </w:r>
      <w:r>
        <w:t xml:space="preserve">   laptop    </w:t>
      </w:r>
      <w:r>
        <w:t xml:space="preserve">   soda machine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ASL vocal words</dc:title>
  <dcterms:created xsi:type="dcterms:W3CDTF">2021-10-11T01:37:21Z</dcterms:created>
  <dcterms:modified xsi:type="dcterms:W3CDTF">2021-10-11T01:37:21Z</dcterms:modified>
</cp:coreProperties>
</file>