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 word scramble </w:t>
      </w:r>
    </w:p>
    <w:p>
      <w:pPr>
        <w:pStyle w:val="Questions"/>
      </w:pPr>
      <w:r>
        <w:t xml:space="preserve">1. EEIRSNCILE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ONRLIIEHPTAS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NSGICEET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MONRTENEINV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SLEOR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UENGLGAA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LFYMIA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UTPPSOR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ODTNNSUFOIA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AATDP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PNATSER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NCARGOUEE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CEENFLNIU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TMYOUINCM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NOICMUAETCM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MASINEARTM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BLSNLUMIIIAG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SERPE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RAIREEVCGS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word scramble </dc:title>
  <dcterms:created xsi:type="dcterms:W3CDTF">2021-10-11T01:37:02Z</dcterms:created>
  <dcterms:modified xsi:type="dcterms:W3CDTF">2021-10-11T01:37:02Z</dcterms:modified>
</cp:coreProperties>
</file>