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ASOUE - Books 1 to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aunt Josephine    </w:t>
      </w:r>
      <w:r>
        <w:t xml:space="preserve">   captain widdershins    </w:t>
      </w:r>
      <w:r>
        <w:t xml:space="preserve">   carmielta    </w:t>
      </w:r>
      <w:r>
        <w:t xml:space="preserve">   charles    </w:t>
      </w:r>
      <w:r>
        <w:t xml:space="preserve">   colette    </w:t>
      </w:r>
      <w:r>
        <w:t xml:space="preserve">   dewey    </w:t>
      </w:r>
      <w:r>
        <w:t xml:space="preserve">   duncan    </w:t>
      </w:r>
      <w:r>
        <w:t xml:space="preserve">   ernest    </w:t>
      </w:r>
      <w:r>
        <w:t xml:space="preserve">   Esme    </w:t>
      </w:r>
      <w:r>
        <w:t xml:space="preserve">   fiona    </w:t>
      </w:r>
      <w:r>
        <w:t xml:space="preserve">   frank    </w:t>
      </w:r>
      <w:r>
        <w:t xml:space="preserve">   hal    </w:t>
      </w:r>
      <w:r>
        <w:t xml:space="preserve">   hector    </w:t>
      </w:r>
      <w:r>
        <w:t xml:space="preserve">   hook handed man    </w:t>
      </w:r>
      <w:r>
        <w:t xml:space="preserve">   hugo    </w:t>
      </w:r>
      <w:r>
        <w:t xml:space="preserve">   isadora    </w:t>
      </w:r>
      <w:r>
        <w:t xml:space="preserve">   Jacques    </w:t>
      </w:r>
      <w:r>
        <w:t xml:space="preserve">   Jerome    </w:t>
      </w:r>
      <w:r>
        <w:t xml:space="preserve">   Justice strauss    </w:t>
      </w:r>
      <w:r>
        <w:t xml:space="preserve">   kevin    </w:t>
      </w:r>
      <w:r>
        <w:t xml:space="preserve">   kit    </w:t>
      </w:r>
      <w:r>
        <w:t xml:space="preserve">   Klaus    </w:t>
      </w:r>
      <w:r>
        <w:t xml:space="preserve">   madame lulu    </w:t>
      </w:r>
      <w:r>
        <w:t xml:space="preserve">   Montgomery    </w:t>
      </w:r>
      <w:r>
        <w:t xml:space="preserve">   Mr.Remora    </w:t>
      </w:r>
      <w:r>
        <w:t xml:space="preserve">   Mrs.bass    </w:t>
      </w:r>
      <w:r>
        <w:t xml:space="preserve">   nero    </w:t>
      </w:r>
      <w:r>
        <w:t xml:space="preserve">   phill    </w:t>
      </w:r>
      <w:r>
        <w:t xml:space="preserve">   powdered face women    </w:t>
      </w:r>
      <w:r>
        <w:t xml:space="preserve">   quigley    </w:t>
      </w:r>
      <w:r>
        <w:t xml:space="preserve">   sir    </w:t>
      </w:r>
      <w:r>
        <w:t xml:space="preserve">   sunny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ASOUE - Books 1 to 12</dc:title>
  <dcterms:created xsi:type="dcterms:W3CDTF">2021-10-11T01:37:29Z</dcterms:created>
  <dcterms:modified xsi:type="dcterms:W3CDTF">2021-10-11T01:37:29Z</dcterms:modified>
</cp:coreProperties>
</file>