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ASOUE and ATWQ characers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Works the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Sounds like he is at the bottom of a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Loves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Loves journalism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thought to be dead by their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Owns a long turquiose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Drives a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Resembles someone who played young Rolf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Plays the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Likes to throw rocks in libraries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 Funcoot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ASOUE and ATWQ characers</dc:title>
  <dcterms:created xsi:type="dcterms:W3CDTF">2021-10-11T01:37:43Z</dcterms:created>
  <dcterms:modified xsi:type="dcterms:W3CDTF">2021-10-11T01:37:43Z</dcterms:modified>
</cp:coreProperties>
</file>