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tunisia    </w:t>
      </w:r>
      <w:r>
        <w:t xml:space="preserve">   mozambique    </w:t>
      </w:r>
      <w:r>
        <w:t xml:space="preserve">   angola    </w:t>
      </w:r>
      <w:r>
        <w:t xml:space="preserve">   namibia    </w:t>
      </w:r>
      <w:r>
        <w:t xml:space="preserve">   rwanda    </w:t>
      </w:r>
      <w:r>
        <w:t xml:space="preserve">   somalia    </w:t>
      </w:r>
      <w:r>
        <w:t xml:space="preserve">   sierra leone    </w:t>
      </w:r>
      <w:r>
        <w:t xml:space="preserve">   guinea    </w:t>
      </w:r>
      <w:r>
        <w:t xml:space="preserve">   zambia    </w:t>
      </w:r>
      <w:r>
        <w:t xml:space="preserve">   libya    </w:t>
      </w:r>
      <w:r>
        <w:t xml:space="preserve">   cameroon    </w:t>
      </w:r>
      <w:r>
        <w:t xml:space="preserve">   mali    </w:t>
      </w:r>
      <w:r>
        <w:t xml:space="preserve">   senegal    </w:t>
      </w:r>
      <w:r>
        <w:t xml:space="preserve">   uganda    </w:t>
      </w:r>
      <w:r>
        <w:t xml:space="preserve">   algeria    </w:t>
      </w:r>
      <w:r>
        <w:t xml:space="preserve">   tanzania    </w:t>
      </w:r>
      <w:r>
        <w:t xml:space="preserve">   ethiopia    </w:t>
      </w:r>
      <w:r>
        <w:t xml:space="preserve">   morocco    </w:t>
      </w:r>
      <w:r>
        <w:t xml:space="preserve">   kenya    </w:t>
      </w:r>
      <w:r>
        <w:t xml:space="preserve">   ghana    </w:t>
      </w:r>
      <w:r>
        <w:t xml:space="preserve">   nigeria    </w:t>
      </w:r>
      <w:r>
        <w:t xml:space="preserve">   south africa    </w:t>
      </w:r>
      <w:r>
        <w:t xml:space="preserve">   binghamton    </w:t>
      </w:r>
      <w:r>
        <w:t xml:space="preserve">   unity    </w:t>
      </w:r>
      <w:r>
        <w:t xml:space="preserve">   liberated    </w:t>
      </w:r>
      <w:r>
        <w:t xml:space="preserve">   liberty    </w:t>
      </w:r>
      <w:r>
        <w:t xml:space="preserve">   Knowledge    </w:t>
      </w:r>
      <w:r>
        <w:t xml:space="preserve">   ASO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 Crossword</dc:title>
  <dcterms:created xsi:type="dcterms:W3CDTF">2021-10-11T01:37:41Z</dcterms:created>
  <dcterms:modified xsi:type="dcterms:W3CDTF">2021-10-11T01:37:41Z</dcterms:modified>
</cp:coreProperties>
</file>