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ASPCA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cruelty    </w:t>
      </w:r>
      <w:r>
        <w:t xml:space="preserve">   kindness    </w:t>
      </w:r>
      <w:r>
        <w:t xml:space="preserve">   playful    </w:t>
      </w:r>
      <w:r>
        <w:t xml:space="preserve">   shelter    </w:t>
      </w:r>
      <w:r>
        <w:t xml:space="preserve">   adopt    </w:t>
      </w:r>
      <w:r>
        <w:t xml:space="preserve">   freedom    </w:t>
      </w:r>
      <w:r>
        <w:t xml:space="preserve">   fight    </w:t>
      </w:r>
      <w:r>
        <w:t xml:space="preserve">   food    </w:t>
      </w:r>
      <w:r>
        <w:t xml:space="preserve">   love    </w:t>
      </w:r>
      <w:r>
        <w:t xml:space="preserve">   red wagon dog treats    </w:t>
      </w:r>
      <w:r>
        <w:t xml:space="preserve">   cat    </w:t>
      </w:r>
      <w:r>
        <w:t xml:space="preserve">   donations    </w:t>
      </w:r>
      <w:r>
        <w:t xml:space="preserve">   puppy mills    </w:t>
      </w:r>
      <w:r>
        <w:t xml:space="preserve">   spca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ASPCA</dc:title>
  <dcterms:created xsi:type="dcterms:W3CDTF">2021-10-11T01:38:17Z</dcterms:created>
  <dcterms:modified xsi:type="dcterms:W3CDTF">2021-10-11T01:38:17Z</dcterms:modified>
</cp:coreProperties>
</file>