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ASPCA</w:t>
      </w:r>
    </w:p>
    <w:p>
      <w:pPr>
        <w:pStyle w:val="Questions"/>
      </w:pPr>
      <w:r>
        <w:t xml:space="preserve">1. PPYUP LSMLI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PSAAC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NDISSENK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RTLESEH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LISNAAM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REDABR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OURTSPP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YCRULET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OSNTANIOD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ERD ANGOW DGO TAREST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PLEH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ASPCA</dc:title>
  <dcterms:created xsi:type="dcterms:W3CDTF">2021-10-11T01:38:22Z</dcterms:created>
  <dcterms:modified xsi:type="dcterms:W3CDTF">2021-10-11T01:38:22Z</dcterms:modified>
</cp:coreProperties>
</file>