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ASPECTS OF TOUCH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DERMATITIS    </w:t>
      </w:r>
      <w:r>
        <w:t xml:space="preserve">   THIRD DEGREE BURN    </w:t>
      </w:r>
      <w:r>
        <w:t xml:space="preserve">   SECOND DEGREE BURN    </w:t>
      </w:r>
      <w:r>
        <w:t xml:space="preserve">   FIRST DEGREE BURN    </w:t>
      </w:r>
      <w:r>
        <w:t xml:space="preserve">   PHANTHOM PAIN    </w:t>
      </w:r>
      <w:r>
        <w:t xml:space="preserve">   REFERRED PAIN    </w:t>
      </w:r>
      <w:r>
        <w:t xml:space="preserve">   SENSATION    </w:t>
      </w:r>
      <w:r>
        <w:t xml:space="preserve">   PAIN    </w:t>
      </w:r>
      <w:r>
        <w:t xml:space="preserve">   COLD    </w:t>
      </w:r>
      <w:r>
        <w:t xml:space="preserve">   PRESSURE    </w:t>
      </w:r>
      <w:r>
        <w:t xml:space="preserve">   HEAT    </w:t>
      </w:r>
      <w:r>
        <w:t xml:space="preserve">   NOCIRECEPTOR    </w:t>
      </w:r>
      <w:r>
        <w:t xml:space="preserve">   TACTILE RECEPTOR    </w:t>
      </w:r>
      <w:r>
        <w:t xml:space="preserve">   HYPODERMIS    </w:t>
      </w:r>
      <w:r>
        <w:t xml:space="preserve">   DERMIS    </w:t>
      </w:r>
      <w:r>
        <w:t xml:space="preserve">   EPIDERMIS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ASPECTS OF TOUCH</dc:title>
  <dcterms:created xsi:type="dcterms:W3CDTF">2021-10-11T01:37:33Z</dcterms:created>
  <dcterms:modified xsi:type="dcterms:W3CDTF">2021-10-11T01:37:33Z</dcterms:modified>
</cp:coreProperties>
</file>