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ASPEN'S ULTIMATE XMEN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PYRO    </w:t>
      </w:r>
      <w:r>
        <w:t xml:space="preserve">   SABERTOOTH    </w:t>
      </w:r>
      <w:r>
        <w:t xml:space="preserve">   ROGUE    </w:t>
      </w:r>
      <w:r>
        <w:t xml:space="preserve">   JEANGRAY    </w:t>
      </w:r>
      <w:r>
        <w:t xml:space="preserve">   ICEMAN    </w:t>
      </w:r>
      <w:r>
        <w:t xml:space="preserve">   CYCLOPS    </w:t>
      </w:r>
      <w:r>
        <w:t xml:space="preserve">   DEADPOOL    </w:t>
      </w:r>
      <w:r>
        <w:t xml:space="preserve">   MAGNETO    </w:t>
      </w:r>
      <w:r>
        <w:t xml:space="preserve">   PROFESSORX    </w:t>
      </w:r>
      <w:r>
        <w:t xml:space="preserve">   STORM    </w:t>
      </w:r>
      <w:r>
        <w:t xml:space="preserve">   WOLVERINE    </w:t>
      </w:r>
      <w:r>
        <w:t xml:space="preserve">   MYSTIQUE    </w:t>
      </w:r>
      <w:r>
        <w:t xml:space="preserve">   CABLE    </w:t>
      </w:r>
      <w:r>
        <w:t xml:space="preserve">   BISHOP    </w:t>
      </w:r>
      <w:r>
        <w:t xml:space="preserve">   XMEN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ASPEN'S ULTIMATE XMEN WORDSEARCH</dc:title>
  <dcterms:created xsi:type="dcterms:W3CDTF">2021-10-11T01:38:29Z</dcterms:created>
  <dcterms:modified xsi:type="dcterms:W3CDTF">2021-10-11T01:38:29Z</dcterms:modified>
</cp:coreProperties>
</file>