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Ultrasound probe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2000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Positioning guide:  __________ Base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units used in CT to express CT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Technetium TC 99M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Radiation emitted from Cobalt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view visualizes the maxillary sinuses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Vascular visualization via CT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 flexure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"master"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1st segment of the small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wrist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caudal view in mammography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in a sterile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guide, the radiation-producing component in a linear accelerator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Accessory used to absorb scatterred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Rad. Therapy specialty designing treatment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Magnetic _________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breast biopsy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scan, nuclear medicine angiocardiography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Distress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chambers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ultrasound used to estimate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caudad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18, radionuclide used in PET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Anode's counterpart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CT, often used in cancer staging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View sometimes employed radiograph lateral upper T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Wilhelm __________ Rontgen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ASRT 1</dc:title>
  <dcterms:created xsi:type="dcterms:W3CDTF">2021-10-11T01:38:30Z</dcterms:created>
  <dcterms:modified xsi:type="dcterms:W3CDTF">2021-10-11T01:38:30Z</dcterms:modified>
</cp:coreProperties>
</file>