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ASSERTIVE  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RESPECT RIGHTS    </w:t>
      </w:r>
      <w:r>
        <w:t xml:space="preserve">   RELATIONSHIPS    </w:t>
      </w:r>
      <w:r>
        <w:t xml:space="preserve">   BEHAVIORS    </w:t>
      </w:r>
      <w:r>
        <w:t xml:space="preserve">   BLAME OTHERS    </w:t>
      </w:r>
      <w:r>
        <w:t xml:space="preserve">   COMMUNICATION    </w:t>
      </w:r>
      <w:r>
        <w:t xml:space="preserve">   SHY    </w:t>
      </w:r>
      <w:r>
        <w:t xml:space="preserve">   LOW SELF ESTEEM    </w:t>
      </w:r>
      <w:r>
        <w:t xml:space="preserve">   DISRESPECTFUL    </w:t>
      </w:r>
      <w:r>
        <w:t xml:space="preserve">   ARROGANT    </w:t>
      </w:r>
      <w:r>
        <w:t xml:space="preserve">   MANIPULATIVE    </w:t>
      </w:r>
      <w:r>
        <w:t xml:space="preserve">   EXPRESS FEELINGS    </w:t>
      </w:r>
      <w:r>
        <w:t xml:space="preserve">   FRIENDLY    </w:t>
      </w:r>
      <w:r>
        <w:t xml:space="preserve">   CONTROL GROUPS    </w:t>
      </w:r>
      <w:r>
        <w:t xml:space="preserve">   SENSITIVE    </w:t>
      </w:r>
      <w:r>
        <w:t xml:space="preserve">   SCARED    </w:t>
      </w:r>
      <w:r>
        <w:t xml:space="preserve">   EYE CONTACT    </w:t>
      </w:r>
      <w:r>
        <w:t xml:space="preserve">   QUIET    </w:t>
      </w:r>
      <w:r>
        <w:t xml:space="preserve">   HOSTILE    </w:t>
      </w:r>
      <w:r>
        <w:t xml:space="preserve">   LONELY    </w:t>
      </w:r>
      <w:r>
        <w:t xml:space="preserve">   POLITE    </w:t>
      </w:r>
      <w:r>
        <w:t xml:space="preserve">   SELFISH    </w:t>
      </w:r>
      <w:r>
        <w:t xml:space="preserve">   RESPECT OTHERS    </w:t>
      </w:r>
      <w:r>
        <w:t xml:space="preserve">   HONEST    </w:t>
      </w:r>
      <w:r>
        <w:t xml:space="preserve">   ASSERTIVE    </w:t>
      </w:r>
      <w:r>
        <w:t xml:space="preserve">   AGGRESSIVE    </w:t>
      </w:r>
      <w:r>
        <w:t xml:space="preserve">   PASSIVE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ASSERTIVE   COMMUNICATION</dc:title>
  <dcterms:created xsi:type="dcterms:W3CDTF">2021-10-11T01:37:46Z</dcterms:created>
  <dcterms:modified xsi:type="dcterms:W3CDTF">2021-10-11T01:37:46Z</dcterms:modified>
</cp:coreProperties>
</file>