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OF LEARNING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Enrichment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Percentile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Input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Construct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Practicality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Curriculum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Authenticity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Portfolio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Benchmarks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LEARNING TERMINOLOGIES</dc:title>
  <dcterms:created xsi:type="dcterms:W3CDTF">2021-10-11T01:37:35Z</dcterms:created>
  <dcterms:modified xsi:type="dcterms:W3CDTF">2021-10-11T01:37:35Z</dcterms:modified>
</cp:coreProperties>
</file>