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ASSET, LIABILITY or EQUITY?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Equity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accounts payable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Prepaid 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Equity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Unearned Revenue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Notes Payable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Equity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Withdrawals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Equity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Revenues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Owners Capital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ASSET, LIABILITY or EQUITY?</dc:title>
  <dcterms:created xsi:type="dcterms:W3CDTF">2022-01-27T03:40:43Z</dcterms:created>
  <dcterms:modified xsi:type="dcterms:W3CDTF">2022-01-27T03:40:43Z</dcterms:modified>
</cp:coreProperties>
</file>