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ASSI, PIANI e MOVIMENTI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Avvicina un segmento al centro del corpo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ROTAZIONE INTERNA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Allontana un segmento dal centro del corpo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PIANO SAGITTALE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Piega il tronco verso destra o sinistra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PIANO TRASVERSALE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Avvicina un arto al corpo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SUPINAZIONE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Allontana un arto dal centro del corpo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ASSE SAGITTALE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parte del corpo disegna un cerchio nello spazio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CIRCONDUZIONE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Porta il palmo della mano all'indietro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ASSE LONGITUDINALE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Porta il palmo della mano in avanti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FLESSIONE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Avvicina la superficie anteriore di un arto alla linea mediana del corpo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FLESSIONE LATERALE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Allontana la superficie anteriore di un arto alla linea mediana del corpo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ASSE TRASVERSALE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Linea immaginaria che va dalla testa ai piedi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ROTAZIONE ESTERNA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Linea immaginaria che va dall'anca destra all'anca sinistra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PRONAZIONE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Linea immaginaria che attraversa il tronco dall'ombelico alla schiena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PIANO FRONTALE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Piano che divide il corpo in anteriore e posteriore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ESTENSIONE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Piano che divide il corpo in destra e sinistra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ABDUZIONE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Piano che divide il corpo in parte superiore ed inferiore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ADDUZIONE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ASSI, PIANI e MOVIMENTI</dc:title>
  <dcterms:created xsi:type="dcterms:W3CDTF">2021-10-12T20:38:30Z</dcterms:created>
  <dcterms:modified xsi:type="dcterms:W3CDTF">2021-10-12T20:38:30Z</dcterms:modified>
</cp:coreProperties>
</file>