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ASSOCIATE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NATHANIEL    </w:t>
      </w:r>
      <w:r>
        <w:t xml:space="preserve">   NATHAN    </w:t>
      </w:r>
      <w:r>
        <w:t xml:space="preserve">   NAOMI    </w:t>
      </w:r>
      <w:r>
        <w:t xml:space="preserve">   MIRIAM    </w:t>
      </w:r>
      <w:r>
        <w:t xml:space="preserve">   MILTON    </w:t>
      </w:r>
      <w:r>
        <w:t xml:space="preserve">   MICHAEL    </w:t>
      </w:r>
      <w:r>
        <w:t xml:space="preserve">   MELINDA    </w:t>
      </w:r>
      <w:r>
        <w:t xml:space="preserve">   MARK    </w:t>
      </w:r>
      <w:r>
        <w:t xml:space="preserve">   MARILU    </w:t>
      </w:r>
      <w:r>
        <w:t xml:space="preserve">   MARIELA    </w:t>
      </w:r>
      <w:r>
        <w:t xml:space="preserve">   LUTFOR    </w:t>
      </w:r>
      <w:r>
        <w:t xml:space="preserve">   LUIGI    </w:t>
      </w:r>
      <w:r>
        <w:t xml:space="preserve">   LORNA    </w:t>
      </w:r>
      <w:r>
        <w:t xml:space="preserve">   LISA    </w:t>
      </w:r>
      <w:r>
        <w:t xml:space="preserve">   LIEN    </w:t>
      </w:r>
      <w:r>
        <w:t xml:space="preserve">   LESIA    </w:t>
      </w:r>
      <w:r>
        <w:t xml:space="preserve">   LAUREN    </w:t>
      </w:r>
      <w:r>
        <w:t xml:space="preserve">   LAURA    </w:t>
      </w:r>
      <w:r>
        <w:t xml:space="preserve">   LATOYA    </w:t>
      </w:r>
      <w:r>
        <w:t xml:space="preserve">   KHADIJA    </w:t>
      </w:r>
      <w:r>
        <w:t xml:space="preserve">   KENNY    </w:t>
      </w:r>
      <w:r>
        <w:t xml:space="preserve">   KATHIA    </w:t>
      </w:r>
      <w:r>
        <w:t xml:space="preserve">   KASEEM    </w:t>
      </w:r>
      <w:r>
        <w:t xml:space="preserve">   KAMILA    </w:t>
      </w:r>
      <w:r>
        <w:t xml:space="preserve">   KADINE    </w:t>
      </w:r>
      <w:r>
        <w:t xml:space="preserve">   JULIA    </w:t>
      </w:r>
      <w:r>
        <w:t xml:space="preserve">   JOVANNA    </w:t>
      </w:r>
      <w:r>
        <w:t xml:space="preserve">   JORGE    </w:t>
      </w:r>
      <w:r>
        <w:t xml:space="preserve">   JOHN    </w:t>
      </w:r>
      <w:r>
        <w:t xml:space="preserve">   JOEL    </w:t>
      </w:r>
      <w:r>
        <w:t xml:space="preserve">   JENNIFER    </w:t>
      </w:r>
      <w:r>
        <w:t xml:space="preserve">   JAZLYN    </w:t>
      </w:r>
      <w:r>
        <w:t xml:space="preserve">   JANET    </w:t>
      </w:r>
      <w:r>
        <w:t xml:space="preserve">   GREGORIO    </w:t>
      </w:r>
      <w:r>
        <w:t xml:space="preserve">   GLORIA    </w:t>
      </w:r>
      <w:r>
        <w:t xml:space="preserve">   GEORGETTE    </w:t>
      </w:r>
      <w:r>
        <w:t xml:space="preserve">   GABRIELA    </w:t>
      </w:r>
      <w:r>
        <w:t xml:space="preserve">   FREMI    </w:t>
      </w:r>
      <w:r>
        <w:t xml:space="preserve">   FLOYD    </w:t>
      </w:r>
      <w:r>
        <w:t xml:space="preserve">   EUGENE    </w:t>
      </w:r>
      <w:r>
        <w:t xml:space="preserve">   ESKINDER    </w:t>
      </w:r>
      <w:r>
        <w:t xml:space="preserve">   ENEIDA    </w:t>
      </w:r>
      <w:r>
        <w:t xml:space="preserve">   ELLEN    </w:t>
      </w:r>
      <w:r>
        <w:t xml:space="preserve">   EDWIN    </w:t>
      </w:r>
      <w:r>
        <w:t xml:space="preserve">   EDWARD    </w:t>
      </w:r>
      <w:r>
        <w:t xml:space="preserve">   DYLAN    </w:t>
      </w:r>
      <w:r>
        <w:t xml:space="preserve">   DORSEY    </w:t>
      </w:r>
      <w:r>
        <w:t xml:space="preserve">   DOROTHY    </w:t>
      </w:r>
      <w:r>
        <w:t xml:space="preserve">   DEREK    </w:t>
      </w:r>
      <w:r>
        <w:t xml:space="preserve">   DENISHIA    </w:t>
      </w:r>
      <w:r>
        <w:t xml:space="preserve">   DENISE    </w:t>
      </w:r>
      <w:r>
        <w:t xml:space="preserve">   DEBORAH    </w:t>
      </w:r>
      <w:r>
        <w:t xml:space="preserve">   DARRAH    </w:t>
      </w:r>
      <w:r>
        <w:t xml:space="preserve">   DARLENE    </w:t>
      </w:r>
      <w:r>
        <w:t xml:space="preserve">   CYNTHIA    </w:t>
      </w:r>
      <w:r>
        <w:t xml:space="preserve">   CURT    </w:t>
      </w:r>
      <w:r>
        <w:t xml:space="preserve">   CRISTOBAL    </w:t>
      </w:r>
      <w:r>
        <w:t xml:space="preserve">   CORINNE    </w:t>
      </w:r>
      <w:r>
        <w:t xml:space="preserve">   COLLEEN    </w:t>
      </w:r>
      <w:r>
        <w:t xml:space="preserve">   CHRISTOPHER    </w:t>
      </w:r>
      <w:r>
        <w:t xml:space="preserve">   CHRISTINA    </w:t>
      </w:r>
      <w:r>
        <w:t xml:space="preserve">   CHON    </w:t>
      </w:r>
      <w:r>
        <w:t xml:space="preserve">   BRYAN    </w:t>
      </w:r>
      <w:r>
        <w:t xml:space="preserve">   BRANDI    </w:t>
      </w:r>
      <w:r>
        <w:t xml:space="preserve">   BRADLEY    </w:t>
      </w:r>
      <w:r>
        <w:t xml:space="preserve">   ASHLEY    </w:t>
      </w:r>
      <w:r>
        <w:t xml:space="preserve">   ARTIKAS    </w:t>
      </w:r>
      <w:r>
        <w:t xml:space="preserve">   ANTHONY    </w:t>
      </w:r>
      <w:r>
        <w:t xml:space="preserve">   ANASTASIA    </w:t>
      </w:r>
      <w:r>
        <w:t xml:space="preserve">   ANA    </w:t>
      </w:r>
      <w:r>
        <w:t xml:space="preserve">   ALIYA    </w:t>
      </w:r>
      <w:r>
        <w:t xml:space="preserve">   ALBERTO    </w:t>
      </w:r>
      <w:r>
        <w:t xml:space="preserve">   AJA    </w:t>
      </w:r>
      <w:r>
        <w:t xml:space="preserve">   ADRIANA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NAMES</dc:title>
  <dcterms:created xsi:type="dcterms:W3CDTF">2021-10-11T01:38:22Z</dcterms:created>
  <dcterms:modified xsi:type="dcterms:W3CDTF">2021-10-11T01:38:22Z</dcterms:modified>
</cp:coreProperties>
</file>