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ASTHMA: A SOAP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able to apy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something somone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very,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get medical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something on a hook or other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ASTHMA: A SOAP OPERA</dc:title>
  <dcterms:created xsi:type="dcterms:W3CDTF">2021-10-11T01:37:39Z</dcterms:created>
  <dcterms:modified xsi:type="dcterms:W3CDTF">2021-10-11T01:37:39Z</dcterms:modified>
</cp:coreProperties>
</file>