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ASTHMA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indoor allergen that triggers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Symptom of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smell of _____ can be a trigger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"Don't make it whistle"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"just take when needed, as a rescue inhaler"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Rescue inhaler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smoke is a harmful irritant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bug can worsen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Symptom that affects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Ipratropium Bromide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Breath sound heard when you are having an asthma attack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"Get help"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that can be an asthma trigger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Abbreviation for an Dry powder Inhaler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Controller medication is taken _______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 CROSSWORD PUZZLE</dc:title>
  <dcterms:created xsi:type="dcterms:W3CDTF">2021-10-11T01:37:43Z</dcterms:created>
  <dcterms:modified xsi:type="dcterms:W3CDTF">2021-10-11T01:37:43Z</dcterms:modified>
</cp:coreProperties>
</file>