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ASTRONOMICAL BODIES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planet we live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star closest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ice giant is a giant planet composed mainly of elements heavier than hydrogen and helium, such as oxygen, carbon, nitrogen, and sulfur. There are two ice giants in the Solar System: Neptune and....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a small asteroid or large meteoroid that lands on Earth's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closest planet to the sun. It circles the sun faster than all the other planets.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Small, rocky objects that orbit the Sun. Ceres is one of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nicknames of Earth is...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planet that has rings and many satellites around itself.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popularly described as "dirty snowballs" and also "icy dirtballs".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planet that it's very far from the sun. Its size it's similar to the moon. Do you know the name of Mickey Mouse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terrestrial planets are the inner planets closest to the Sun, i.e. Mercury, Venus, Earth, and Mars.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planet that rotates "in reverse". It is called the Earth's sister planet because it's almost identical in size. It's also called the morning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only satellite of the earth</w:t>
            </w:r>
          </w:p>
        </w:tc>
      </w:tr>
    </w:tbl>
    <w:p>
      <w:pPr>
        <w:pStyle w:val="WordBankMedium"/>
      </w:pPr>
      <w:r>
        <w:t xml:space="preserve">   MARS    </w:t>
      </w:r>
      <w:r>
        <w:t xml:space="preserve">   EARTH    </w:t>
      </w:r>
      <w:r>
        <w:t xml:space="preserve">   SUN    </w:t>
      </w:r>
      <w:r>
        <w:t xml:space="preserve">   MOON    </w:t>
      </w:r>
      <w:r>
        <w:t xml:space="preserve">   JUPITER    </w:t>
      </w:r>
      <w:r>
        <w:t xml:space="preserve">   VENUS    </w:t>
      </w:r>
      <w:r>
        <w:t xml:space="preserve">   MERCURY    </w:t>
      </w:r>
      <w:r>
        <w:t xml:space="preserve">   SATURN    </w:t>
      </w:r>
      <w:r>
        <w:t xml:space="preserve">   PLUTO    </w:t>
      </w:r>
      <w:r>
        <w:t xml:space="preserve">   URANUS    </w:t>
      </w:r>
      <w:r>
        <w:t xml:space="preserve">   COMETS    </w:t>
      </w:r>
      <w:r>
        <w:t xml:space="preserve">   ASTEROIDS    </w:t>
      </w:r>
      <w:r>
        <w:t xml:space="preserve">   METEORITE    </w:t>
      </w:r>
      <w:r>
        <w:t xml:space="preserve">   TRUE    </w:t>
      </w:r>
      <w:r>
        <w:t xml:space="preserve">   THE BLUE PLANET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ASTRONOMICAL BODIES</dc:title>
  <dcterms:created xsi:type="dcterms:W3CDTF">2021-10-11T01:38:59Z</dcterms:created>
  <dcterms:modified xsi:type="dcterms:W3CDTF">2021-10-11T01:38:59Z</dcterms:modified>
</cp:coreProperties>
</file>