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planet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stars that form a pattern when viewed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eight of these in the Solar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area on the surface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planet, Pluto is now considered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trained to travel into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Furthest planet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2021-10-11T01:38:21Z</dcterms:created>
  <dcterms:modified xsi:type="dcterms:W3CDTF">2021-10-11T01:38:21Z</dcterms:modified>
</cp:coreProperties>
</file>