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ARISTARCHUS    </w:t>
      </w:r>
      <w:r>
        <w:t xml:space="preserve">   ARISTOTLE    </w:t>
      </w:r>
      <w:r>
        <w:t xml:space="preserve">   ASTRONOMER    </w:t>
      </w:r>
      <w:r>
        <w:t xml:space="preserve">   CIRCLE    </w:t>
      </w:r>
      <w:r>
        <w:t xml:space="preserve">   COPERNICUS    </w:t>
      </w:r>
      <w:r>
        <w:t xml:space="preserve">   EARTH    </w:t>
      </w:r>
      <w:r>
        <w:t xml:space="preserve">   ELIPTICAL    </w:t>
      </w:r>
      <w:r>
        <w:t xml:space="preserve">   GALILEO    </w:t>
      </w:r>
      <w:r>
        <w:t xml:space="preserve">   GEOCENTRIC    </w:t>
      </w:r>
      <w:r>
        <w:t xml:space="preserve">   HELIOCENTRIC    </w:t>
      </w:r>
      <w:r>
        <w:t xml:space="preserve">   KEPLER    </w:t>
      </w:r>
      <w:r>
        <w:t xml:space="preserve">   MOON    </w:t>
      </w:r>
      <w:r>
        <w:t xml:space="preserve">   PLANETS    </w:t>
      </w:r>
      <w:r>
        <w:t xml:space="preserve">   PTOLEMY    </w:t>
      </w:r>
      <w:r>
        <w:t xml:space="preserve">   SOLARSYSTEM    </w:t>
      </w:r>
      <w:r>
        <w:t xml:space="preserve">   STARS    </w:t>
      </w:r>
      <w:r>
        <w:t xml:space="preserve">   SUN    </w:t>
      </w:r>
      <w:r>
        <w:t xml:space="preserve">   TELESCOPE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2021-10-11T01:38:48Z</dcterms:created>
  <dcterms:modified xsi:type="dcterms:W3CDTF">2021-10-11T01:38:48Z</dcterms:modified>
</cp:coreProperties>
</file>