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in orbit generally between mars and 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satellite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day and night are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meteor lands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meteoroid enters the earth's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millions or billions of stars, together with gas and dust, held together by gravitational attraction.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whole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fourth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representing the earth as the center, as in former astronomical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closest star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astronomical distance equivalent to the distance that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sun, moon, mercury, venus, mars, jupiter, saturn, uranus, and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coldest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chunk of ice and rock originating from the outer solar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2021-10-11T01:37:54Z</dcterms:created>
  <dcterms:modified xsi:type="dcterms:W3CDTF">2021-10-11T01:37:54Z</dcterms:modified>
</cp:coreProperties>
</file>