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links the positions of the planets and stars to human destinies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cloud of gas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of planets and other objects orbiting around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on which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object is spinning it is said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lighter part of the shadow found on the shadows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Galaxy (Galaxy means this word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matter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is more than half full, but less than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One object takes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shooting star, observed when a particle of dust enters the Earths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our view is blocked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from Outer Space, such as a rock, that falls into Earth and lands on 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stars, gas and dust held together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moving around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2021-10-11T01:38:10Z</dcterms:created>
  <dcterms:modified xsi:type="dcterms:W3CDTF">2021-10-11T01:38:10Z</dcterms:modified>
</cp:coreProperties>
</file>