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ASTRONOMY FINAL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system includes the sun and the smaller bodies that orbit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known as a shooting star?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outer region of a galaxy, that contains globular clusters, a few stray stars, and dark matter?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phase of the moon when it is halfway around its orbit from new moon and opposite the sun in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outermost geological thin layer of an asteroid, moon or planet?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plural of spectrum?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planet that orbits the sun inside earth's orbit, these would be Mercury and Venus?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celestial body moving about the sun that consist of the central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when the moon passes between the earth and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venus appears in the evening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great circle formed by the intersection of the plane of the earth's orbit with the celestial 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asterioid, planet, star, moon, or galaxy on its central axis?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enormous gravitationally bound assemblage of millions or billions of stars?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instrument used to brighten and magnify the view of astronomical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sphere of hot gas held together by gravity and emanates brightness by itself?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 FINAL PROJECT</dc:title>
  <dcterms:created xsi:type="dcterms:W3CDTF">2021-10-11T01:37:23Z</dcterms:created>
  <dcterms:modified xsi:type="dcterms:W3CDTF">2021-10-11T01:37:23Z</dcterms:modified>
</cp:coreProperties>
</file>