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ASTRONAUTS    </w:t>
      </w:r>
      <w:r>
        <w:t xml:space="preserve">   ASTRONOMERS    </w:t>
      </w:r>
      <w:r>
        <w:t xml:space="preserve">   ASTRONOMY    </w:t>
      </w:r>
      <w:r>
        <w:t xml:space="preserve">   CONSTELLATIONS    </w:t>
      </w:r>
      <w:r>
        <w:t xml:space="preserve">   EARTH    </w:t>
      </w:r>
      <w:r>
        <w:t xml:space="preserve">   GALILEO GALILEI    </w:t>
      </w:r>
      <w:r>
        <w:t xml:space="preserve">   GRAVITATIONAL PULL    </w:t>
      </w:r>
      <w:r>
        <w:t xml:space="preserve">   GRAVITY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NASA    </w:t>
      </w:r>
      <w:r>
        <w:t xml:space="preserve">   NEPTUNE    </w:t>
      </w:r>
      <w:r>
        <w:t xml:space="preserve">   PLUTO    </w:t>
      </w:r>
      <w:r>
        <w:t xml:space="preserve">   SATELLITES    </w:t>
      </w:r>
      <w:r>
        <w:t xml:space="preserve">   SATURN    </w:t>
      </w:r>
      <w:r>
        <w:t xml:space="preserve">   SOLAR SYSTEM    </w:t>
      </w:r>
      <w:r>
        <w:t xml:space="preserve">   STONEHENGE    </w:t>
      </w:r>
      <w:r>
        <w:t xml:space="preserve">   UNIVERSE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2021-10-11T01:37:35Z</dcterms:created>
  <dcterms:modified xsi:type="dcterms:W3CDTF">2021-10-11T01:37:35Z</dcterms:modified>
</cp:coreProperties>
</file>