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UNIVERSE    </w:t>
      </w:r>
      <w:r>
        <w:t xml:space="preserve">   NEPTUNE    </w:t>
      </w:r>
      <w:r>
        <w:t xml:space="preserve">   URANUS    </w:t>
      </w:r>
      <w:r>
        <w:t xml:space="preserve">   MERCURY    </w:t>
      </w:r>
      <w:r>
        <w:t xml:space="preserve">   MARS    </w:t>
      </w:r>
      <w:r>
        <w:t xml:space="preserve">   VENUS    </w:t>
      </w:r>
      <w:r>
        <w:t xml:space="preserve">   JUPITER    </w:t>
      </w:r>
      <w:r>
        <w:t xml:space="preserve">   SATURN    </w:t>
      </w:r>
      <w:r>
        <w:t xml:space="preserve">   EARTH    </w:t>
      </w:r>
      <w:r>
        <w:t xml:space="preserve">   PLANETS    </w:t>
      </w:r>
      <w:r>
        <w:t xml:space="preserve">   SCIENCE    </w:t>
      </w:r>
      <w:r>
        <w:t xml:space="preserve">   MILKY WAY    </w:t>
      </w:r>
      <w:r>
        <w:t xml:space="preserve">   SUN    </w:t>
      </w:r>
      <w:r>
        <w:t xml:space="preserve">   GALAXIES    </w:t>
      </w:r>
      <w:r>
        <w:t xml:space="preserve">   ASTRONAUT    </w:t>
      </w:r>
      <w:r>
        <w:t xml:space="preserve">   ROCKET    </w:t>
      </w:r>
      <w:r>
        <w:t xml:space="preserve">   TELESCOPE    </w:t>
      </w:r>
      <w:r>
        <w:t xml:space="preserve">   SPACE    </w:t>
      </w:r>
      <w:r>
        <w:t xml:space="preserve">   HUBBLE    </w:t>
      </w:r>
      <w:r>
        <w:t xml:space="preserve">   SOLAR    </w:t>
      </w:r>
      <w:r>
        <w:t xml:space="preserve">   ASTRONOMERS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2021-10-11T01:38:29Z</dcterms:created>
  <dcterms:modified xsi:type="dcterms:W3CDTF">2021-10-11T01:38:29Z</dcterms:modified>
</cp:coreProperties>
</file>