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WALK    </w:t>
      </w:r>
      <w:r>
        <w:t xml:space="preserve">   THROW    </w:t>
      </w:r>
      <w:r>
        <w:t xml:space="preserve">   STRIKEOUT    </w:t>
      </w:r>
      <w:r>
        <w:t xml:space="preserve">   SLIDE    </w:t>
      </w:r>
      <w:r>
        <w:t xml:space="preserve">   SHORT STOP    </w:t>
      </w:r>
      <w:r>
        <w:t xml:space="preserve">   RUN    </w:t>
      </w:r>
      <w:r>
        <w:t xml:space="preserve">   MAJORLEAGUE    </w:t>
      </w:r>
      <w:r>
        <w:t xml:space="preserve">   UMPIRE    </w:t>
      </w:r>
      <w:r>
        <w:t xml:space="preserve">   FIELD    </w:t>
      </w:r>
      <w:r>
        <w:t xml:space="preserve">   CURVE    </w:t>
      </w:r>
      <w:r>
        <w:t xml:space="preserve">   BALL    </w:t>
      </w:r>
      <w:r>
        <w:t xml:space="preserve">   SCOREBOARD    </w:t>
      </w:r>
      <w:r>
        <w:t xml:space="preserve">   YULI    </w:t>
      </w:r>
      <w:r>
        <w:t xml:space="preserve">   WORLD SERIES    </w:t>
      </w:r>
      <w:r>
        <w:t xml:space="preserve">   VERLANDER    </w:t>
      </w:r>
      <w:r>
        <w:t xml:space="preserve">   URQUIDY    </w:t>
      </w:r>
      <w:r>
        <w:t xml:space="preserve">   TROPHY    </w:t>
      </w:r>
      <w:r>
        <w:t xml:space="preserve">   TRAIN    </w:t>
      </w:r>
      <w:r>
        <w:t xml:space="preserve">   SWEEP    </w:t>
      </w:r>
      <w:r>
        <w:t xml:space="preserve">   STEAL    </w:t>
      </w:r>
      <w:r>
        <w:t xml:space="preserve">   SPRINGER    </w:t>
      </w:r>
      <w:r>
        <w:t xml:space="preserve">   SANCHEZ    </w:t>
      </w:r>
      <w:r>
        <w:t xml:space="preserve">   RING    </w:t>
      </w:r>
      <w:r>
        <w:t xml:space="preserve">   REDDICK    </w:t>
      </w:r>
      <w:r>
        <w:t xml:space="preserve">   OSUNA    </w:t>
      </w:r>
      <w:r>
        <w:t xml:space="preserve">   ORBIT    </w:t>
      </w:r>
      <w:r>
        <w:t xml:space="preserve">   MM PARK    </w:t>
      </w:r>
      <w:r>
        <w:t xml:space="preserve">   MCCULLERS    </w:t>
      </w:r>
      <w:r>
        <w:t xml:space="preserve">   MARISNICK    </w:t>
      </w:r>
      <w:r>
        <w:t xml:space="preserve">   MALDONADO    </w:t>
      </w:r>
      <w:r>
        <w:t xml:space="preserve">   JUSTIN    </w:t>
      </w:r>
      <w:r>
        <w:t xml:space="preserve">   JOSH    </w:t>
      </w:r>
      <w:r>
        <w:t xml:space="preserve">   HOUSTON    </w:t>
      </w:r>
      <w:r>
        <w:t xml:space="preserve">   HOMERUN    </w:t>
      </w:r>
      <w:r>
        <w:t xml:space="preserve">   HELMET    </w:t>
      </w:r>
      <w:r>
        <w:t xml:space="preserve">   GURRIEL    </w:t>
      </w:r>
      <w:r>
        <w:t xml:space="preserve">   GRIENKE    </w:t>
      </w:r>
      <w:r>
        <w:t xml:space="preserve">   GRANDSLAM    </w:t>
      </w:r>
      <w:r>
        <w:t xml:space="preserve">   GLOVE    </w:t>
      </w:r>
      <w:r>
        <w:t xml:space="preserve">   GERRIT    </w:t>
      </w:r>
      <w:r>
        <w:t xml:space="preserve">   CORREA    </w:t>
      </w:r>
      <w:r>
        <w:t xml:space="preserve">   COLE    </w:t>
      </w:r>
      <w:r>
        <w:t xml:space="preserve">   COACH    </w:t>
      </w:r>
      <w:r>
        <w:t xml:space="preserve">   BREGMAN    </w:t>
      </w:r>
      <w:r>
        <w:t xml:space="preserve">   BRANTLEY    </w:t>
      </w:r>
      <w:r>
        <w:t xml:space="preserve">   BATTER    </w:t>
      </w:r>
      <w:r>
        <w:t xml:space="preserve">   BASEBALL    </w:t>
      </w:r>
      <w:r>
        <w:t xml:space="preserve">   ASTROS    </w:t>
      </w:r>
      <w:r>
        <w:t xml:space="preserve">   ALVAREZ    </w:t>
      </w:r>
      <w:r>
        <w:t xml:space="preserve">   ALTUVE    </w:t>
      </w:r>
      <w:r>
        <w:t xml:space="preserve">   AJ HINCH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ASTROS</dc:title>
  <dcterms:created xsi:type="dcterms:W3CDTF">2021-10-11T01:39:18Z</dcterms:created>
  <dcterms:modified xsi:type="dcterms:W3CDTF">2021-10-11T01:39:18Z</dcterms:modified>
</cp:coreProperties>
</file>