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ASVAB Wordlist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deviates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step down from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forgive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ASVAB Wordlist #1</dc:title>
  <dcterms:created xsi:type="dcterms:W3CDTF">2021-10-11T01:38:23Z</dcterms:created>
  <dcterms:modified xsi:type="dcterms:W3CDTF">2021-10-11T01:38:23Z</dcterms:modified>
</cp:coreProperties>
</file>