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ASVAB word knowledge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verb meaning to back up or confirm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an adjective meaning interested and 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noun meaning shout of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verb that means to think deeply about, demonstrate, or give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verb meaning to turn something away or prevent it from happening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verb meaning to shorten or abbreviate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an adjective that means wealthy, rich or affivent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a verb meaning to defeat or suppress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a verb that means to avoid or keep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Means disciplined or punished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a verb meaning to counterfeit or fabricate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Similar to the word reimburse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Means to intrude or to impose oneself on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noun meaning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verb that means to summarize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both noun and a verb; as a verb, it means to condemn, place responsibility, or accuse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noun meaning faithfulness and loyalty in a relationship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an adjective meaning straight forward and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an adjective meaning willing an cooperative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to contaminate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an adjective meaning insignificant or lower than the actual or expected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forgiveness or leniency in punishing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present but not visible or noticeable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to alienate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an adjective meaning relating to or characterized by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adjective and means very significant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an adjective meaning beneficial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Is an adjective meaning thoughtful, intellectual and intense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ASVAB word knowledge </dc:title>
  <dcterms:created xsi:type="dcterms:W3CDTF">2021-10-11T01:38:25Z</dcterms:created>
  <dcterms:modified xsi:type="dcterms:W3CDTF">2021-10-11T01:38:25Z</dcterms:modified>
</cp:coreProperties>
</file>