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 German Goodbye Lenin - 23. Februar 21 Wordschatz</w:t>
      </w:r>
    </w:p>
    <w:p>
      <w:pPr>
        <w:pStyle w:val="Questions"/>
      </w:pPr>
      <w:r>
        <w:t xml:space="preserve">1. HRÖ AUF MIDAT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SPSA AUF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OSOPV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IHFANRZREKT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NDIESSEULRBEABSEGEMHAMNWN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GGAUNT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ÜTNRKERUTCZE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ROVERSEDNZTI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FSLUUAG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SRSEPENVA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IBREIETATMR ESD NSTAMO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HLED ERD ATREIB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EDI ENEDW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NTGSILDSEEÄCUHVTR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FHUFAMISRC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FDGEREÄTH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German Goodbye Lenin - 23. Februar 21 Wordschatz</dc:title>
  <dcterms:created xsi:type="dcterms:W3CDTF">2021-10-11T01:36:53Z</dcterms:created>
  <dcterms:modified xsi:type="dcterms:W3CDTF">2021-10-11T01:36:53Z</dcterms:modified>
</cp:coreProperties>
</file>