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A.S LA6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CAMPGREENLAKE    </w:t>
      </w:r>
      <w:r>
        <w:t xml:space="preserve">   SQUID    </w:t>
      </w:r>
      <w:r>
        <w:t xml:space="preserve">   YELLOWSPOTTEDLIZARD    </w:t>
      </w:r>
      <w:r>
        <w:t xml:space="preserve">   XRAY    </w:t>
      </w:r>
      <w:r>
        <w:t xml:space="preserve">   MRSIR    </w:t>
      </w:r>
      <w:r>
        <w:t xml:space="preserve">   WARDEN    </w:t>
      </w:r>
      <w:r>
        <w:t xml:space="preserve">   MAGNET    </w:t>
      </w:r>
      <w:r>
        <w:t xml:space="preserve">   STANLEY    </w:t>
      </w:r>
      <w:r>
        <w:t xml:space="preserve">   ARMPIT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 LA6</dc:title>
  <dcterms:created xsi:type="dcterms:W3CDTF">2021-10-11T00:28:55Z</dcterms:created>
  <dcterms:modified xsi:type="dcterms:W3CDTF">2021-10-11T00:28:55Z</dcterms:modified>
</cp:coreProperties>
</file>