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Law The Concept of Liability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case of Chan Fook set the precedent that ABH can be inflicted through ___________ harm, not just physical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case set the precedent that a battery can be committed through force applied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the Act which prohibits ABH and GBH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Grievous Bodily Harm was defined in DPP v Smith as really _______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case relates to oblique intent and involved a man throwing his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case set the precedent that GBH can be inflicted indirectly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element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case defined Wounding as breaking the continuity of multiple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case set the precedent that TYVAYT must apply to the whole person: Physical, Mental and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Santana-Bermunez set the precedent that a battery can be committed through an omission if D created a danger. This is according to the case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Law The Concept of Liability Crossword</dc:title>
  <dcterms:created xsi:type="dcterms:W3CDTF">2021-10-11T01:35:21Z</dcterms:created>
  <dcterms:modified xsi:type="dcterms:W3CDTF">2021-10-11T01:35:21Z</dcterms:modified>
</cp:coreProperties>
</file>