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ATC/Sports 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is the use of heat, cold, or electrical stimulation to increase or decrease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certifying organization for the athletic trainer is __ 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the division of Sports Medicine that deals with the care and prevention of athletic injuries and the management of the training methods used by professional and amatuer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a health care professional educated in the prevention, assessment, treatment, and rehabilitation of injuries.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is the legal responsibility to perform duties in a reasonable and prudent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captain of the sports medicine team?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ATC stands for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__ __________ is the acceptance of responsibility for the risks involved in participation in a given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__________________ ____________ an individual who is studying the skills necessary for the prevention, assessment, treatment, and rehabilitation of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 is the branch of medicine that deals with the prevention, evaluation, treatment, and rehabilitation of injuries that occur to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__ __ __ is a not for profit organization that is committed to the advancement, encouragement, and improvement of the athletic training profession.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ATC/Sports Med</dc:title>
  <dcterms:created xsi:type="dcterms:W3CDTF">2021-10-11T01:39:24Z</dcterms:created>
  <dcterms:modified xsi:type="dcterms:W3CDTF">2021-10-11T01:39:24Z</dcterms:modified>
</cp:coreProperties>
</file>