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ATC KLASIFIKACIJA ZDRAVIL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Zdravila, ki pospešijo odvajanje blata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Zdravila za nižanje telesne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Zdravila, ki pospešijo odvajanje vode iz telesa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Zdravila za zdravljenje hude in nevzdržne bolečine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Zdravila, ki olajšajo izkašljevanje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Zdravila, ki nevtralizirajo želodčno kislino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Zdravila, ki povzročajo stanje neodzivnosti na dražljaje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Zdravila proti bolečinam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Zdravila, ki zdravijo bakterijske okužbe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Zdravila za zdravljenje alergičnih reakcij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Uspavala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Zdravila, ki zmanjšajo/izničijo toksične učinke strupa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Zdravila, ki preprečujejo nastanek krvnih strdkov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Zdravila, ki zdravijo nepravilni srčni ritem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Snovi, ki uničujejo mikroorganizme na koži in sluznici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Zdravila proti kašlju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Pomirjevala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 KLASIFIKACIJA ZDRAVIL</dc:title>
  <dcterms:created xsi:type="dcterms:W3CDTF">2021-10-11T01:39:33Z</dcterms:created>
  <dcterms:modified xsi:type="dcterms:W3CDTF">2021-10-11T01:39:33Z</dcterms:modified>
</cp:coreProperties>
</file>